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the Silent Planet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creatures build and create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many days worth of oxygen was given for the humans' return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Hrossa was killed by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frog-like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bounty or price that is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Malacandra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Ransom finds this in a cave on top of the cliff he climbed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_______'s intent was to save the future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Ransom gets _______ before his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Oyarsa equates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Ransom has to go here to meet with Oyarsa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made a living from farming and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Ransom is man and Oyarsa is God, Jesus is this character from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rational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Weston was holding this when he exited the spaceship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Ransom stole this from the galley on the spaceship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Weston thinks a that Oyarsa is talking to him using a 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Ransom's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invisible creatures are a form of this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handramits and harandras form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tall, skinny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the book is from Britain there is none of this talk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Weston isn't ______ of Oyarsa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Hrossa sleep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Ransom looked back on his first day on Malacandrta as this (not sickness)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Hrossa went on a hunt for this creature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Silent Planet Crossword Puzzle</dc:title>
  <dcterms:created xsi:type="dcterms:W3CDTF">2021-10-11T13:54:25Z</dcterms:created>
  <dcterms:modified xsi:type="dcterms:W3CDTF">2021-10-11T13:54:25Z</dcterms:modified>
</cp:coreProperties>
</file>