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the Silent Planet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DEVINE    </w:t>
      </w:r>
      <w:r>
        <w:t xml:space="preserve">   ELDIL    </w:t>
      </w:r>
      <w:r>
        <w:t xml:space="preserve">   HANDRAMIT    </w:t>
      </w:r>
      <w:r>
        <w:t xml:space="preserve">   HARANDRA    </w:t>
      </w:r>
      <w:r>
        <w:t xml:space="preserve">   HNAU    </w:t>
      </w:r>
      <w:r>
        <w:t xml:space="preserve">   HROSS    </w:t>
      </w:r>
      <w:r>
        <w:t xml:space="preserve">   MALACANDRA    </w:t>
      </w:r>
      <w:r>
        <w:t xml:space="preserve">   MALELDIL    </w:t>
      </w:r>
      <w:r>
        <w:t xml:space="preserve">   MARS    </w:t>
      </w:r>
      <w:r>
        <w:t xml:space="preserve">   OYARSA    </w:t>
      </w:r>
      <w:r>
        <w:t xml:space="preserve">   PFIFLTRIGGI    </w:t>
      </w:r>
      <w:r>
        <w:t xml:space="preserve">   RANSOM    </w:t>
      </w:r>
      <w:r>
        <w:t xml:space="preserve">   SORN    </w:t>
      </w:r>
      <w:r>
        <w:t xml:space="preserve">   THE BENT ONE    </w:t>
      </w:r>
      <w:r>
        <w:t xml:space="preserve">   THE SILENT PLANET    </w:t>
      </w:r>
      <w:r>
        <w:t xml:space="preserve">   WESTON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Silent Planet Word Search</dc:title>
  <dcterms:created xsi:type="dcterms:W3CDTF">2021-10-11T13:55:01Z</dcterms:created>
  <dcterms:modified xsi:type="dcterms:W3CDTF">2021-10-11T13:55:01Z</dcterms:modified>
</cp:coreProperties>
</file>