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birth    </w:t>
      </w:r>
      <w:r>
        <w:t xml:space="preserve">   funeral    </w:t>
      </w:r>
      <w:r>
        <w:t xml:space="preserve">   dust bowl    </w:t>
      </w:r>
      <w:r>
        <w:t xml:space="preserve">   pail    </w:t>
      </w:r>
      <w:r>
        <w:t xml:space="preserve">   piano    </w:t>
      </w:r>
      <w:r>
        <w:t xml:space="preserve">   school    </w:t>
      </w:r>
      <w:r>
        <w:t xml:space="preserve">   baby    </w:t>
      </w:r>
      <w:r>
        <w:t xml:space="preserve">   love    </w:t>
      </w:r>
      <w:r>
        <w:t xml:space="preserve">   wheat    </w:t>
      </w:r>
      <w:r>
        <w:t xml:space="preserve">   farm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2021-10-11T13:54:11Z</dcterms:created>
  <dcterms:modified xsi:type="dcterms:W3CDTF">2021-10-11T13:54:11Z</dcterms:modified>
</cp:coreProperties>
</file>