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this World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3rd rock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rocks that float around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astronauts wear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rip in the space-time continuum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rocks found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technology that orbits the Earth and provides data transmission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subset of a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 of measure of space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coldest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rock that permanently orbits around a planet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this World Crossword Puzzle</dc:title>
  <dcterms:created xsi:type="dcterms:W3CDTF">2021-10-11T13:54:30Z</dcterms:created>
  <dcterms:modified xsi:type="dcterms:W3CDTF">2021-10-11T13:54:30Z</dcterms:modified>
</cp:coreProperties>
</file>