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Out of this world!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Star    </w:t>
      </w:r>
      <w:r>
        <w:t xml:space="preserve">   Comet    </w:t>
      </w:r>
      <w:r>
        <w:t xml:space="preserve">   Space    </w:t>
      </w:r>
      <w:r>
        <w:t xml:space="preserve">   Orbit    </w:t>
      </w:r>
      <w:r>
        <w:t xml:space="preserve">   Solar system    </w:t>
      </w:r>
      <w:r>
        <w:t xml:space="preserve">   Moon    </w:t>
      </w:r>
      <w:r>
        <w:t xml:space="preserve">   Earth    </w:t>
      </w:r>
      <w:r>
        <w:t xml:space="preserve">   Planet    </w:t>
      </w:r>
      <w:r>
        <w:t xml:space="preserve">   Asteroid    </w:t>
      </w:r>
      <w:r>
        <w:t xml:space="preserve">   Meteor    </w:t>
      </w:r>
      <w:r>
        <w:t xml:space="preserve">   Astronaut    </w:t>
      </w:r>
      <w:r>
        <w:t xml:space="preserve">   Atmosphere    </w:t>
      </w:r>
      <w:r>
        <w:t xml:space="preserve">   Gravity    </w:t>
      </w:r>
      <w:r>
        <w:t xml:space="preserve">   Rocket    </w:t>
      </w:r>
      <w:r>
        <w:t xml:space="preserve">   Galaxy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this world! </dc:title>
  <dcterms:created xsi:type="dcterms:W3CDTF">2021-10-11T13:55:15Z</dcterms:created>
  <dcterms:modified xsi:type="dcterms:W3CDTF">2021-10-11T13:55:15Z</dcterms:modified>
</cp:coreProperties>
</file>