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this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Planets    </w:t>
      </w:r>
      <w:r>
        <w:t xml:space="preserve">   Asteroid    </w:t>
      </w:r>
      <w:r>
        <w:t xml:space="preserve">   Solar Eclipse    </w:t>
      </w:r>
      <w:r>
        <w:t xml:space="preserve">   Nebula    </w:t>
      </w:r>
      <w:r>
        <w:t xml:space="preserve">   Comet    </w:t>
      </w:r>
      <w:r>
        <w:t xml:space="preserve">   Solar System    </w:t>
      </w:r>
      <w:r>
        <w:t xml:space="preserve">   Meteor    </w:t>
      </w:r>
      <w:r>
        <w:t xml:space="preserve">   Space Shuttle    </w:t>
      </w:r>
      <w:r>
        <w:t xml:space="preserve">   Black Hole    </w:t>
      </w:r>
      <w:r>
        <w:t xml:space="preserve">   Space Travel    </w:t>
      </w:r>
      <w:r>
        <w:t xml:space="preserve">   Constellation    </w:t>
      </w:r>
      <w:r>
        <w:t xml:space="preserve">   Milky Way    </w:t>
      </w:r>
      <w:r>
        <w:t xml:space="preserve">   Pluto    </w:t>
      </w:r>
      <w:r>
        <w:t xml:space="preserve">   Uranus    </w:t>
      </w:r>
      <w:r>
        <w:t xml:space="preserve">   Saturn    </w:t>
      </w:r>
      <w:r>
        <w:t xml:space="preserve">   Jupitar    </w:t>
      </w:r>
      <w:r>
        <w:t xml:space="preserve">   Mercury    </w:t>
      </w:r>
      <w:r>
        <w:t xml:space="preserve">   Earth    </w:t>
      </w:r>
      <w:r>
        <w:t xml:space="preserve">   Venus    </w:t>
      </w:r>
      <w:r>
        <w:t xml:space="preserve">   Mars    </w:t>
      </w:r>
      <w:r>
        <w:t xml:space="preserve">   Astronomy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this world</dc:title>
  <dcterms:created xsi:type="dcterms:W3CDTF">2021-10-11T13:55:20Z</dcterms:created>
  <dcterms:modified xsi:type="dcterms:W3CDTF">2021-10-11T13:55:20Z</dcterms:modified>
</cp:coreProperties>
</file>