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this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Louds    </w:t>
      </w:r>
      <w:r>
        <w:t xml:space="preserve">   Crowd    </w:t>
      </w:r>
      <w:r>
        <w:t xml:space="preserve">   Celebrate    </w:t>
      </w:r>
      <w:r>
        <w:t xml:space="preserve">   Giraffe    </w:t>
      </w:r>
      <w:r>
        <w:t xml:space="preserve">   Message    </w:t>
      </w:r>
      <w:r>
        <w:t xml:space="preserve">   Gentle    </w:t>
      </w:r>
      <w:r>
        <w:t xml:space="preserve">   Pages    </w:t>
      </w:r>
      <w:r>
        <w:t xml:space="preserve">   Changes    </w:t>
      </w:r>
      <w:r>
        <w:t xml:space="preserve">   Giant    </w:t>
      </w:r>
      <w:r>
        <w:t xml:space="preserve">   Nice    </w:t>
      </w:r>
      <w:r>
        <w:t xml:space="preserve">   Space    </w:t>
      </w:r>
      <w:r>
        <w:t xml:space="preserve">   Price    </w:t>
      </w:r>
      <w:r>
        <w:t xml:space="preserve">   Cents    </w:t>
      </w:r>
      <w:r>
        <w:t xml:space="preserve">   City    </w:t>
      </w:r>
      <w:r>
        <w:t xml:space="preserve">   Gyms    </w:t>
      </w:r>
      <w:r>
        <w:t xml:space="preserve">   Place    </w:t>
      </w:r>
      <w:r>
        <w:t xml:space="preserve">   Age    </w:t>
      </w:r>
      <w:r>
        <w:t xml:space="preserve">   Gems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</dc:title>
  <dcterms:created xsi:type="dcterms:W3CDTF">2021-10-11T13:54:02Z</dcterms:created>
  <dcterms:modified xsi:type="dcterms:W3CDTF">2021-10-11T13:54:02Z</dcterms:modified>
</cp:coreProperties>
</file>