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Dayle go on her weekend away from the hospital.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Amy and Dayle's ______ brought them closer together after they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caused the explosion?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Dayle's injuries were caused by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Amy's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name of the band that everyone likes?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gave Dayle a CD of her favorite band while she was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place that Dayle got better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Keith get Dayle for their 4 month anniversary and her birthday.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Dayle got better she got to get out of the ICU and go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Explosion what is Dayle's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that Keith took Dayle was called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country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Amy was _______ of Keith and Dayle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caused the explosion?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Dayle went to visit pete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name of Dayle's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Gram's ______ was close to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girl that Dayle gets into a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of Dayle's right side of her body were covered in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the Fire</dc:title>
  <dcterms:created xsi:type="dcterms:W3CDTF">2021-10-11T13:54:35Z</dcterms:created>
  <dcterms:modified xsi:type="dcterms:W3CDTF">2021-10-11T13:54:35Z</dcterms:modified>
</cp:coreProperties>
</file>