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dams    </w:t>
      </w:r>
      <w:r>
        <w:t xml:space="preserve">   meatworks    </w:t>
      </w:r>
      <w:r>
        <w:t xml:space="preserve">   saleyards    </w:t>
      </w:r>
      <w:r>
        <w:t xml:space="preserve">   yards    </w:t>
      </w:r>
      <w:r>
        <w:t xml:space="preserve">   crush    </w:t>
      </w:r>
      <w:r>
        <w:t xml:space="preserve">   pig    </w:t>
      </w:r>
      <w:r>
        <w:t xml:space="preserve">   goat    </w:t>
      </w:r>
      <w:r>
        <w:t xml:space="preserve">   whether    </w:t>
      </w:r>
      <w:r>
        <w:t xml:space="preserve">   sheep    </w:t>
      </w:r>
      <w:r>
        <w:t xml:space="preserve">   ewe    </w:t>
      </w:r>
      <w:r>
        <w:t xml:space="preserve">   bull    </w:t>
      </w:r>
      <w:r>
        <w:t xml:space="preserve">   cattle    </w:t>
      </w:r>
      <w:r>
        <w:t xml:space="preserve">   stock    </w:t>
      </w:r>
      <w:r>
        <w:t xml:space="preserve">   girth    </w:t>
      </w:r>
      <w:r>
        <w:t xml:space="preserve">   fencing    </w:t>
      </w:r>
      <w:r>
        <w:t xml:space="preserve">   droving    </w:t>
      </w:r>
      <w:r>
        <w:t xml:space="preserve">   mustering    </w:t>
      </w:r>
      <w:r>
        <w:t xml:space="preserve">   outback    </w:t>
      </w:r>
      <w:r>
        <w:t xml:space="preserve">   campdraft    </w:t>
      </w:r>
      <w:r>
        <w:t xml:space="preserve">   rodeo    </w:t>
      </w:r>
      <w:r>
        <w:t xml:space="preserve">   trot    </w:t>
      </w:r>
      <w:r>
        <w:t xml:space="preserve">   horseshoe    </w:t>
      </w:r>
      <w:r>
        <w:t xml:space="preserve">   horsehair    </w:t>
      </w:r>
      <w:r>
        <w:t xml:space="preserve">   brush    </w:t>
      </w:r>
      <w:r>
        <w:t xml:space="preserve">   rug    </w:t>
      </w:r>
      <w:r>
        <w:t xml:space="preserve">   saddlecloth    </w:t>
      </w:r>
      <w:r>
        <w:t xml:space="preserve">   tack    </w:t>
      </w:r>
      <w:r>
        <w:t xml:space="preserve">   bridle    </w:t>
      </w:r>
      <w:r>
        <w:t xml:space="preserve">   bit    </w:t>
      </w:r>
      <w:r>
        <w:t xml:space="preserve">   horse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Outback </dc:title>
  <dcterms:created xsi:type="dcterms:W3CDTF">2021-10-11T13:55:43Z</dcterms:created>
  <dcterms:modified xsi:type="dcterms:W3CDTF">2021-10-11T13:55:43Z</dcterms:modified>
</cp:coreProperties>
</file>