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Outback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knife    </w:t>
      </w:r>
      <w:r>
        <w:t xml:space="preserve">   axe    </w:t>
      </w:r>
      <w:r>
        <w:t xml:space="preserve">   warm    </w:t>
      </w:r>
      <w:r>
        <w:t xml:space="preserve">   camping    </w:t>
      </w:r>
      <w:r>
        <w:t xml:space="preserve">   snakes    </w:t>
      </w:r>
      <w:r>
        <w:t xml:space="preserve">   blanket    </w:t>
      </w:r>
      <w:r>
        <w:t xml:space="preserve">   water    </w:t>
      </w:r>
      <w:r>
        <w:t xml:space="preserve">   rescue    </w:t>
      </w:r>
      <w:r>
        <w:t xml:space="preserve">   compass    </w:t>
      </w:r>
      <w:r>
        <w:t xml:space="preserve">   food    </w:t>
      </w:r>
      <w:r>
        <w:t xml:space="preserve">   outback    </w:t>
      </w:r>
      <w:r>
        <w:t xml:space="preserve">   safety    </w:t>
      </w:r>
      <w:r>
        <w:t xml:space="preserve">   emergency    </w:t>
      </w:r>
      <w:r>
        <w:t xml:space="preserve">   matches    </w:t>
      </w:r>
      <w:r>
        <w:t xml:space="preserve">   wilderness    </w:t>
      </w:r>
      <w:r>
        <w:t xml:space="preserve">   tracking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Outback Survival</dc:title>
  <dcterms:created xsi:type="dcterms:W3CDTF">2021-10-11T13:55:22Z</dcterms:created>
  <dcterms:modified xsi:type="dcterms:W3CDTF">2021-10-11T13:55:22Z</dcterms:modified>
</cp:coreProperties>
</file>