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Outback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the main character and his cousin a dead Goanna?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book written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main character's little girl cousin's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died because there was a spear through his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only baby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the Story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character's uncle? (Nickname)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main character have to bury with the dead man's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main character's uncle call his wife?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Outback crossword </dc:title>
  <dcterms:created xsi:type="dcterms:W3CDTF">2021-10-11T13:54:09Z</dcterms:created>
  <dcterms:modified xsi:type="dcterms:W3CDTF">2021-10-11T13:54:09Z</dcterms:modified>
</cp:coreProperties>
</file>