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Outcast United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Clarkston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soccer formed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outcast united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members of the Fugees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wanted to play soccer had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the refugees have issues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coached the refugees soccer team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Luma Mefleh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church did the refugees attend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the refugees love to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 United </dc:title>
  <dcterms:created xsi:type="dcterms:W3CDTF">2021-10-11T13:55:04Z</dcterms:created>
  <dcterms:modified xsi:type="dcterms:W3CDTF">2021-10-11T13:55:04Z</dcterms:modified>
</cp:coreProperties>
</file>