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Outcasts United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to inspire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threatens to cause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obtain or keep away from;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 or steadfast in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brazenly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anger or enrage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clients or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obviously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ones identity concealed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restless, disordered state of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Outcasts United Vocab</dc:title>
  <dcterms:created xsi:type="dcterms:W3CDTF">2021-10-11T13:54:52Z</dcterms:created>
  <dcterms:modified xsi:type="dcterms:W3CDTF">2021-10-11T13:54:52Z</dcterms:modified>
</cp:coreProperties>
</file>