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Outcasts Untied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Belgian monarch who brutally enslaved the people of the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Paula Balegamire's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Luma's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Luma's Grandma and only contact to family in Jordan.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Exposed human right's atrocities during King Leopold's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Laurent-Desire Kabila and becomes leader after father's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Nicknamed "One Shoe"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Refugee-supporting member of the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of the Congo in 1960s. murdered by Mobutu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Paula Balegamire's husband unjustly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Town Luma originally moves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Luma's ice cream shop (no apostrophe)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who started Rwandan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Luma's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Assassin of Laurent-Desire Kabila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College Luma attended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westerner to explore central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Kim Miller's daughter, Discovers importance of trust between players and coaches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Town that refugees are relocated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refugee soccer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Outcasts Untied Crossword</dc:title>
  <dcterms:created xsi:type="dcterms:W3CDTF">2021-10-11T13:55:21Z</dcterms:created>
  <dcterms:modified xsi:type="dcterms:W3CDTF">2021-10-11T13:55:21Z</dcterms:modified>
</cp:coreProperties>
</file>