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Outcasts of Poker Flat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bad luck     </w:t>
      </w:r>
      <w:r>
        <w:t xml:space="preserve">   deuce of clubs    </w:t>
      </w:r>
      <w:r>
        <w:t xml:space="preserve">   Duchess    </w:t>
      </w:r>
      <w:r>
        <w:t xml:space="preserve">   food supply    </w:t>
      </w:r>
      <w:r>
        <w:t xml:space="preserve">   Gambling    </w:t>
      </w:r>
      <w:r>
        <w:t xml:space="preserve">   Iliad    </w:t>
      </w:r>
      <w:r>
        <w:t xml:space="preserve">   Oakhurst    </w:t>
      </w:r>
      <w:r>
        <w:t xml:space="preserve">   Piney Woods    </w:t>
      </w:r>
      <w:r>
        <w:t xml:space="preserve">   Poker Flat    </w:t>
      </w:r>
      <w:r>
        <w:t xml:space="preserve">   Sandy Bar    </w:t>
      </w:r>
      <w:r>
        <w:t xml:space="preserve">   Selflessness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Outcasts of Poker Flat</dc:title>
  <dcterms:created xsi:type="dcterms:W3CDTF">2021-10-11T13:54:25Z</dcterms:created>
  <dcterms:modified xsi:type="dcterms:W3CDTF">2021-10-11T13:54:25Z</dcterms:modified>
</cp:coreProperties>
</file>