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Outcasts united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Fugees short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did Luma start in Clarkston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Fugee player got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soccer team the Fugees play in the intro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Fugees Soccer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missed the bus for a soccer game and watched TV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player who did not cut his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*organization* Luma coached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Jeremiah's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Fugee team was cancelled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Luma's Coffee 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Fugees first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are the Fugees based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the Fugees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tournament did the under thirteens compete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Fugee teams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point of view is the story written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Outcasts united</dc:title>
  <dcterms:created xsi:type="dcterms:W3CDTF">2021-10-11T13:56:04Z</dcterms:created>
  <dcterms:modified xsi:type="dcterms:W3CDTF">2021-10-11T13:56:04Z</dcterms:modified>
</cp:coreProperties>
</file>