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Outcome 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plot that shows the first digit of the data followed by the rest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number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table that shows how often something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median of the upper set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times an event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the numbers in a data set added and then divided by the number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frequently occuring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graph that displays the median, quartiles, and outliers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data plot that uses dots to show how often a number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measure of variability that uses Q1, Q2, and Q3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data plot that displays numbers by the first digits and then followed by the rest of the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median of the lower set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graph that uses a frequency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extremely bigger or smaller than the rest of the numbers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number in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minus the minimum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 C Vocabulary</dc:title>
  <dcterms:created xsi:type="dcterms:W3CDTF">2021-10-11T13:54:40Z</dcterms:created>
  <dcterms:modified xsi:type="dcterms:W3CDTF">2021-10-11T13:54:40Z</dcterms:modified>
</cp:coreProperties>
</file>