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Outdoor&amp;Indoor Activate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running    </w:t>
      </w:r>
      <w:r>
        <w:t xml:space="preserve">   jogging    </w:t>
      </w:r>
      <w:r>
        <w:t xml:space="preserve">   table tennis    </w:t>
      </w:r>
      <w:r>
        <w:t xml:space="preserve">   badminton    </w:t>
      </w:r>
      <w:r>
        <w:t xml:space="preserve">   basketabll    </w:t>
      </w:r>
      <w:r>
        <w:t xml:space="preserve">   bike    </w:t>
      </w:r>
      <w:r>
        <w:t xml:space="preserve">   draw    </w:t>
      </w:r>
      <w:r>
        <w:t xml:space="preserve">   fish    </w:t>
      </w:r>
      <w:r>
        <w:t xml:space="preserve">   guitar    </w:t>
      </w:r>
      <w:r>
        <w:t xml:space="preserve">   piano    </w:t>
      </w:r>
      <w:r>
        <w:t xml:space="preserve">   sing    </w:t>
      </w:r>
      <w:r>
        <w:t xml:space="preserve">   soccer    </w:t>
      </w:r>
      <w:r>
        <w:t xml:space="preserve">   swim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Outdoor&amp;Indoor Activate</dc:title>
  <dcterms:created xsi:type="dcterms:W3CDTF">2021-10-11T13:55:48Z</dcterms:created>
  <dcterms:modified xsi:type="dcterms:W3CDTF">2021-10-11T13:55:48Z</dcterms:modified>
</cp:coreProperties>
</file>