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camp    </w:t>
      </w:r>
      <w:r>
        <w:t xml:space="preserve">   leave    </w:t>
      </w:r>
      <w:r>
        <w:t xml:space="preserve">   respect    </w:t>
      </w:r>
      <w:r>
        <w:t xml:space="preserve">   trail    </w:t>
      </w:r>
      <w:r>
        <w:t xml:space="preserve">   plan    </w:t>
      </w:r>
      <w:r>
        <w:t xml:space="preserve">   tent    </w:t>
      </w:r>
      <w:r>
        <w:t xml:space="preserve">   trash    </w:t>
      </w:r>
      <w:r>
        <w:t xml:space="preserve">   conservation    </w:t>
      </w:r>
      <w:r>
        <w:t xml:space="preserve">   considerate    </w:t>
      </w:r>
      <w:r>
        <w:t xml:space="preserve">   careful    </w:t>
      </w:r>
      <w:r>
        <w:t xml:space="preserve">   manners    </w:t>
      </w:r>
      <w:r>
        <w:t xml:space="preserve">   best    </w:t>
      </w:r>
      <w:r>
        <w:t xml:space="preserve">   outdoor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</dc:title>
  <dcterms:created xsi:type="dcterms:W3CDTF">2021-10-11T13:54:28Z</dcterms:created>
  <dcterms:modified xsi:type="dcterms:W3CDTF">2021-10-11T13:54:28Z</dcterms:modified>
</cp:coreProperties>
</file>