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Outdoor Adventures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Hunting    </w:t>
      </w:r>
      <w:r>
        <w:t xml:space="preserve">   Spring    </w:t>
      </w:r>
      <w:r>
        <w:t xml:space="preserve">   Fall    </w:t>
      </w:r>
      <w:r>
        <w:t xml:space="preserve">   Winter    </w:t>
      </w:r>
      <w:r>
        <w:t xml:space="preserve">   S'mores    </w:t>
      </w:r>
      <w:r>
        <w:t xml:space="preserve">   Pine Trees    </w:t>
      </w:r>
      <w:r>
        <w:t xml:space="preserve">   Mountain    </w:t>
      </w:r>
      <w:r>
        <w:t xml:space="preserve">   Rock Climbing    </w:t>
      </w:r>
      <w:r>
        <w:t xml:space="preserve">   Sticks    </w:t>
      </w:r>
      <w:r>
        <w:t xml:space="preserve">   Marshmallows    </w:t>
      </w:r>
      <w:r>
        <w:t xml:space="preserve">   Adventures    </w:t>
      </w:r>
      <w:r>
        <w:t xml:space="preserve">   Firewood    </w:t>
      </w:r>
      <w:r>
        <w:t xml:space="preserve">   Matches    </w:t>
      </w:r>
      <w:r>
        <w:t xml:space="preserve">   Fire Starter    </w:t>
      </w:r>
      <w:r>
        <w:t xml:space="preserve">   Fire    </w:t>
      </w:r>
      <w:r>
        <w:t xml:space="preserve">   Camping    </w:t>
      </w:r>
      <w:r>
        <w:t xml:space="preserve">   Cooking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Outdoor Adventures</dc:title>
  <dcterms:created xsi:type="dcterms:W3CDTF">2021-10-11T13:55:40Z</dcterms:created>
  <dcterms:modified xsi:type="dcterms:W3CDTF">2021-10-11T13:55:40Z</dcterms:modified>
</cp:coreProperties>
</file>