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Outdoor Adventures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pine tree    </w:t>
      </w:r>
      <w:r>
        <w:t xml:space="preserve">   marsh    </w:t>
      </w:r>
      <w:r>
        <w:t xml:space="preserve">   garter snake    </w:t>
      </w:r>
      <w:r>
        <w:t xml:space="preserve">   coyote    </w:t>
      </w:r>
      <w:r>
        <w:t xml:space="preserve">   white tailed deer    </w:t>
      </w:r>
      <w:r>
        <w:t xml:space="preserve">   wild turkey    </w:t>
      </w:r>
      <w:r>
        <w:t xml:space="preserve">   shelter    </w:t>
      </w:r>
      <w:r>
        <w:t xml:space="preserve">   water filter    </w:t>
      </w:r>
      <w:r>
        <w:t xml:space="preserve">   field    </w:t>
      </w:r>
      <w:r>
        <w:t xml:space="preserve">   forest    </w:t>
      </w:r>
      <w:r>
        <w:t xml:space="preserve">   climbing    </w:t>
      </w:r>
      <w:r>
        <w:t xml:space="preserve">   campfire    </w:t>
      </w:r>
      <w:r>
        <w:t xml:space="preserve">   hiking stick    </w:t>
      </w:r>
      <w:r>
        <w:t xml:space="preserve">   red fox    </w:t>
      </w:r>
      <w:r>
        <w:t xml:space="preserve">   squirrel    </w:t>
      </w:r>
      <w:r>
        <w:t xml:space="preserve">   salamander    </w:t>
      </w:r>
      <w:r>
        <w:t xml:space="preserve">   pond    </w:t>
      </w:r>
      <w:r>
        <w:t xml:space="preserve">   stream    </w:t>
      </w:r>
      <w:r>
        <w:t xml:space="preserve">   trees    </w:t>
      </w:r>
      <w:r>
        <w:t xml:space="preserve">   rocks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Adventures</dc:title>
  <dcterms:created xsi:type="dcterms:W3CDTF">2021-10-11T13:55:06Z</dcterms:created>
  <dcterms:modified xsi:type="dcterms:W3CDTF">2021-10-11T13:55:06Z</dcterms:modified>
</cp:coreProperties>
</file>