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Outdoor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Copperhead    </w:t>
      </w:r>
      <w:r>
        <w:t xml:space="preserve">   Dragonfly    </w:t>
      </w:r>
      <w:r>
        <w:t xml:space="preserve">   Grey Bat    </w:t>
      </w:r>
      <w:r>
        <w:t xml:space="preserve">   Hunting Permit    </w:t>
      </w:r>
      <w:r>
        <w:t xml:space="preserve">   Conservation    </w:t>
      </w:r>
      <w:r>
        <w:t xml:space="preserve">   Trout    </w:t>
      </w:r>
      <w:r>
        <w:t xml:space="preserve">   Wide Mouth Bass    </w:t>
      </w:r>
      <w:r>
        <w:t xml:space="preserve">   Raccoon    </w:t>
      </w:r>
      <w:r>
        <w:t xml:space="preserve">   Brown Recluse    </w:t>
      </w:r>
      <w:r>
        <w:t xml:space="preserve">   Black Widow    </w:t>
      </w:r>
      <w:r>
        <w:t xml:space="preserve">   Palomar Knot    </w:t>
      </w:r>
      <w:r>
        <w:t xml:space="preserve">   Clinch Knot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Awareness</dc:title>
  <dcterms:created xsi:type="dcterms:W3CDTF">2021-10-11T13:55:55Z</dcterms:created>
  <dcterms:modified xsi:type="dcterms:W3CDTF">2021-10-11T13:55:55Z</dcterms:modified>
</cp:coreProperties>
</file>