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 Classroom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peace    </w:t>
      </w:r>
      <w:r>
        <w:t xml:space="preserve">   writing    </w:t>
      </w:r>
      <w:r>
        <w:t xml:space="preserve">   reading    </w:t>
      </w:r>
      <w:r>
        <w:t xml:space="preserve">   math    </w:t>
      </w:r>
      <w:r>
        <w:t xml:space="preserve">   science    </w:t>
      </w:r>
      <w:r>
        <w:t xml:space="preserve">   flower    </w:t>
      </w:r>
      <w:r>
        <w:t xml:space="preserve">   explore    </w:t>
      </w:r>
      <w:r>
        <w:t xml:space="preserve">   learning    </w:t>
      </w:r>
      <w:r>
        <w:t xml:space="preserve">   classroom    </w:t>
      </w:r>
      <w:r>
        <w:t xml:space="preserve">   water    </w:t>
      </w:r>
      <w:r>
        <w:t xml:space="preserve">   grass    </w:t>
      </w:r>
      <w:r>
        <w:t xml:space="preserve">   community    </w:t>
      </w:r>
      <w:r>
        <w:t xml:space="preserve">   imagine    </w:t>
      </w:r>
      <w:r>
        <w:t xml:space="preserve">   fun    </w:t>
      </w:r>
      <w:r>
        <w:t xml:space="preserve">   play    </w:t>
      </w:r>
      <w:r>
        <w:t xml:space="preserve">   outdoor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Classroom Day</dc:title>
  <dcterms:created xsi:type="dcterms:W3CDTF">2021-10-11T13:55:23Z</dcterms:created>
  <dcterms:modified xsi:type="dcterms:W3CDTF">2021-10-11T13:55:23Z</dcterms:modified>
</cp:coreProperties>
</file>