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Outdoor Code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Trace    </w:t>
      </w:r>
      <w:r>
        <w:t xml:space="preserve">   Code    </w:t>
      </w:r>
      <w:r>
        <w:t xml:space="preserve">   Know    </w:t>
      </w:r>
      <w:r>
        <w:t xml:space="preserve">   Choose    </w:t>
      </w:r>
      <w:r>
        <w:t xml:space="preserve">   Leave    </w:t>
      </w:r>
      <w:r>
        <w:t xml:space="preserve">   Visitors    </w:t>
      </w:r>
      <w:r>
        <w:t xml:space="preserve">   Wildlife    </w:t>
      </w:r>
      <w:r>
        <w:t xml:space="preserve">   Kind    </w:t>
      </w:r>
      <w:r>
        <w:t xml:space="preserve">   Respect    </w:t>
      </w:r>
      <w:r>
        <w:t xml:space="preserve">   Trash    </w:t>
      </w:r>
      <w:r>
        <w:t xml:space="preserve">   Outdoor    </w:t>
      </w:r>
      <w:r>
        <w:t xml:space="preserve">   Conservation    </w:t>
      </w:r>
      <w:r>
        <w:t xml:space="preserve">   Considerate    </w:t>
      </w:r>
      <w:r>
        <w:t xml:space="preserve">   Fire    </w:t>
      </w:r>
      <w:r>
        <w:t xml:space="preserve">   Careful    </w:t>
      </w:r>
      <w:r>
        <w:t xml:space="preserve">   Clean    </w:t>
      </w:r>
      <w:r>
        <w:t xml:space="preserve">   American    </w:t>
      </w:r>
      <w:r>
        <w:t xml:space="preserve">   Manners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Code</dc:title>
  <dcterms:created xsi:type="dcterms:W3CDTF">2021-10-11T13:55:35Z</dcterms:created>
  <dcterms:modified xsi:type="dcterms:W3CDTF">2021-10-11T13:55:35Z</dcterms:modified>
</cp:coreProperties>
</file>