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 Code &amp; Leave No Trace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careful with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_____ with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_______ in my outdoor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____________- minded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Choose the _____ path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________ in the 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Respect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kind to other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what you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before you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your trash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Code &amp; Leave No Trace</dc:title>
  <dcterms:created xsi:type="dcterms:W3CDTF">2021-10-11T13:56:07Z</dcterms:created>
  <dcterms:modified xsi:type="dcterms:W3CDTF">2021-10-11T13:56:07Z</dcterms:modified>
</cp:coreProperties>
</file>