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Code &amp;  Leave No Trace Pledge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 my best    </w:t>
      </w:r>
      <w:r>
        <w:t xml:space="preserve">   pledge    </w:t>
      </w:r>
      <w:r>
        <w:t xml:space="preserve">   promise    </w:t>
      </w:r>
      <w:r>
        <w:t xml:space="preserve">   respect other visitors    </w:t>
      </w:r>
      <w:r>
        <w:t xml:space="preserve">   outdoors    </w:t>
      </w:r>
      <w:r>
        <w:t xml:space="preserve">   trash your trash    </w:t>
      </w:r>
      <w:r>
        <w:t xml:space="preserve">   leave what you find    </w:t>
      </w:r>
      <w:r>
        <w:t xml:space="preserve">   manage your pet    </w:t>
      </w:r>
      <w:r>
        <w:t xml:space="preserve">   stick to trails    </w:t>
      </w:r>
      <w:r>
        <w:t xml:space="preserve">   plan ahead    </w:t>
      </w:r>
      <w:r>
        <w:t xml:space="preserve">   conservation minded    </w:t>
      </w:r>
      <w:r>
        <w:t xml:space="preserve">   considerate    </w:t>
      </w:r>
      <w:r>
        <w:t xml:space="preserve">   fire    </w:t>
      </w:r>
      <w:r>
        <w:t xml:space="preserve">   careful    </w:t>
      </w:r>
      <w:r>
        <w:t xml:space="preserve">   outdoor manners    </w:t>
      </w:r>
      <w:r>
        <w:t xml:space="preserve">   clean    </w:t>
      </w:r>
      <w:r>
        <w:t xml:space="preserve">   American    </w:t>
      </w:r>
      <w:r>
        <w:t xml:space="preserve">   outdoor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Code &amp;  Leave No Trace Pledge</dc:title>
  <dcterms:created xsi:type="dcterms:W3CDTF">2021-10-11T13:55:12Z</dcterms:created>
  <dcterms:modified xsi:type="dcterms:W3CDTF">2021-10-11T13:55:12Z</dcterms:modified>
</cp:coreProperties>
</file>