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Outdoor Code and Leave No Trace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find    </w:t>
      </w:r>
      <w:r>
        <w:t xml:space="preserve">   leave    </w:t>
      </w:r>
      <w:r>
        <w:t xml:space="preserve">   trace    </w:t>
      </w:r>
      <w:r>
        <w:t xml:space="preserve">   outdoor    </w:t>
      </w:r>
      <w:r>
        <w:t xml:space="preserve">   kind    </w:t>
      </w:r>
      <w:r>
        <w:t xml:space="preserve">   wildlife    </w:t>
      </w:r>
      <w:r>
        <w:t xml:space="preserve">   respect    </w:t>
      </w:r>
      <w:r>
        <w:t xml:space="preserve">   trash    </w:t>
      </w:r>
      <w:r>
        <w:t xml:space="preserve">   path    </w:t>
      </w:r>
      <w:r>
        <w:t xml:space="preserve">   know    </w:t>
      </w:r>
      <w:r>
        <w:t xml:space="preserve">   conservation    </w:t>
      </w:r>
      <w:r>
        <w:t xml:space="preserve">   considerate    </w:t>
      </w:r>
      <w:r>
        <w:t xml:space="preserve">   careful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Code and Leave No Trace</dc:title>
  <dcterms:created xsi:type="dcterms:W3CDTF">2021-10-11T13:55:28Z</dcterms:created>
  <dcterms:modified xsi:type="dcterms:W3CDTF">2021-10-11T13:55:28Z</dcterms:modified>
</cp:coreProperties>
</file>