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you doing if you are walking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piece of equipment when you are oreinteering.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check for before you light a stove?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it when you are holding the rope for a climber in order to stop them from falling.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recreational area to the west of Calgary?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_____________is DEATH!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should you wear on your head when it is really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you light the stove on fire before you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one piece of equipment you want to have when skydiving?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Canada's First National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middle layer called when you dress for the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can canoe on lakes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should you wear on your head for protection?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say when you want a rest when climbing.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common animal turns white during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outer layer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those big things to the west of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make a canoe or kayak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climbing above your head height you should be wearing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people like two planks and ski, others prefer one piece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activity are we doing in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summer they like to rock climb but in the winter they like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biking can you do at Canada Olympic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Pepper spray is carried in the backcountry in case you meet this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you should use when you are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mode of transport that has two wheels.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</dc:title>
  <dcterms:created xsi:type="dcterms:W3CDTF">2021-10-11T13:56:00Z</dcterms:created>
  <dcterms:modified xsi:type="dcterms:W3CDTF">2021-10-11T13:56:00Z</dcterms:modified>
</cp:coreProperties>
</file>