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campfire    </w:t>
      </w:r>
      <w:r>
        <w:t xml:space="preserve">   mountians    </w:t>
      </w:r>
      <w:r>
        <w:t xml:space="preserve">   food    </w:t>
      </w:r>
      <w:r>
        <w:t xml:space="preserve">   pokemon    </w:t>
      </w:r>
      <w:r>
        <w:t xml:space="preserve">   waves    </w:t>
      </w:r>
      <w:r>
        <w:t xml:space="preserve">   nayook    </w:t>
      </w:r>
      <w:r>
        <w:t xml:space="preserve">   bike    </w:t>
      </w:r>
      <w:r>
        <w:t xml:space="preserve">   caving    </w:t>
      </w:r>
      <w:r>
        <w:t xml:space="preserve">   seals    </w:t>
      </w:r>
      <w:r>
        <w:t xml:space="preserve">   outdoor    </w:t>
      </w:r>
      <w:r>
        <w:t xml:space="preserve">   teamwork    </w:t>
      </w:r>
      <w:r>
        <w:t xml:space="preserve">   snorkelling    </w:t>
      </w:r>
      <w:r>
        <w:t xml:space="preserve">   tent    </w:t>
      </w:r>
      <w:r>
        <w:t xml:space="preserve">   surfing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</dc:title>
  <dcterms:created xsi:type="dcterms:W3CDTF">2021-10-11T13:54:35Z</dcterms:created>
  <dcterms:modified xsi:type="dcterms:W3CDTF">2021-10-11T13:54:35Z</dcterms:modified>
</cp:coreProperties>
</file>