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Chumash plank canoe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Survival gear or equipment a part of plant or animal that helps it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planets that orbit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succession of animals and plants in a community that consumes the lower member and in turn is preyed upon a higher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native Americans that lived along the central coast of Calif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dirt or rocks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Algae and fungus grow together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Fungus,Bacteria,Insects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Oxygen molecules that can be found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crack in Earth's surface along witch movement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plants use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remnant or trace of a plant or animal of a past geologic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that's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insect but can also be fungus that helps break down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comes out primarily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lives of a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both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</dc:title>
  <dcterms:created xsi:type="dcterms:W3CDTF">2021-10-11T13:55:16Z</dcterms:created>
  <dcterms:modified xsi:type="dcterms:W3CDTF">2021-10-11T13:55:16Z</dcterms:modified>
</cp:coreProperties>
</file>