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that shows the geographical direction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Acknowledgment and regard of one another and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preparation of what a person is going to do or bring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sport which combines navigational map skills and racing to find objective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Rubbish such as cans, paper and plastic that is left lying in open or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of 45 degrees on a compass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plan and prepare movement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on a map to indicate the height, shape and slope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Undomesticated animals or plants species that grow and live in their natural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Symbolic images or colours that represent different things on a map to make it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of 225 degrees on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image representing an area of land or sea; showing its physical features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sorroundings in which a person, animal or plant lives and operates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Ed. Crossword</dc:title>
  <dcterms:created xsi:type="dcterms:W3CDTF">2021-10-11T13:55:34Z</dcterms:created>
  <dcterms:modified xsi:type="dcterms:W3CDTF">2021-10-11T13:55:34Z</dcterms:modified>
</cp:coreProperties>
</file>