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Ed- line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Clifton    </w:t>
      </w:r>
      <w:r>
        <w:t xml:space="preserve">   Mt Wellington    </w:t>
      </w:r>
      <w:r>
        <w:t xml:space="preserve">   Sailing    </w:t>
      </w:r>
      <w:r>
        <w:t xml:space="preserve">   Ocean    </w:t>
      </w:r>
      <w:r>
        <w:t xml:space="preserve">   Cliff Jumping    </w:t>
      </w:r>
      <w:r>
        <w:t xml:space="preserve">   Raincoat    </w:t>
      </w:r>
      <w:r>
        <w:t xml:space="preserve">   Tim    </w:t>
      </w:r>
      <w:r>
        <w:t xml:space="preserve">   Vin    </w:t>
      </w:r>
      <w:r>
        <w:t xml:space="preserve">   Rope    </w:t>
      </w:r>
      <w:r>
        <w:t xml:space="preserve">   Tim Tams    </w:t>
      </w:r>
      <w:r>
        <w:t xml:space="preserve">   PFD    </w:t>
      </w:r>
      <w:r>
        <w:t xml:space="preserve">   Trangia    </w:t>
      </w:r>
      <w:r>
        <w:t xml:space="preserve">   Adventure    </w:t>
      </w:r>
      <w:r>
        <w:t xml:space="preserve">   Absailing    </w:t>
      </w:r>
      <w:r>
        <w:t xml:space="preserve">   Milo    </w:t>
      </w:r>
      <w:r>
        <w:t xml:space="preserve">   Climbing    </w:t>
      </w:r>
      <w:r>
        <w:t xml:space="preserve">   Coasteering    </w:t>
      </w:r>
      <w:r>
        <w:t xml:space="preserve">   Kayaking    </w:t>
      </w:r>
      <w:r>
        <w:t xml:space="preserve">   Hike    </w:t>
      </w:r>
      <w:r>
        <w:t xml:space="preserve">   Paddle Boarding    </w:t>
      </w:r>
      <w:r>
        <w:t xml:space="preserve">   Orienteering    </w:t>
      </w:r>
      <w:r>
        <w:t xml:space="preserve">   Bike    </w:t>
      </w:r>
      <w:r>
        <w:t xml:space="preserve">   Surfing    </w:t>
      </w:r>
      <w:r>
        <w:t xml:space="preserve">   Outdoor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Ed- line 1</dc:title>
  <dcterms:created xsi:type="dcterms:W3CDTF">2021-10-11T13:55:50Z</dcterms:created>
  <dcterms:modified xsi:type="dcterms:W3CDTF">2021-10-11T13:55:50Z</dcterms:modified>
</cp:coreProperties>
</file>