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 ahead and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stove to cook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considerate of other______________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warmth and comfort when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survive without_________ for 2-3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Carry all food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Survive a month without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Essential to Survive: Food, water, _________,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Designed to “wick” perspiration away from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admire animals quietly and from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principles of "Leave No Trace"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goal needs a target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Specific, Measurable, Achievable, Relevant, Time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Pack it in___________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goal should be clear &amp;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Dispose of _________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what you find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Education</dc:title>
  <dcterms:created xsi:type="dcterms:W3CDTF">2021-10-11T13:56:05Z</dcterms:created>
  <dcterms:modified xsi:type="dcterms:W3CDTF">2021-10-11T13:56:05Z</dcterms:modified>
</cp:coreProperties>
</file>