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Creek    </w:t>
      </w:r>
      <w:r>
        <w:t xml:space="preserve">   Sycamore    </w:t>
      </w:r>
      <w:r>
        <w:t xml:space="preserve">   Maple    </w:t>
      </w:r>
      <w:r>
        <w:t xml:space="preserve">   Resources    </w:t>
      </w:r>
      <w:r>
        <w:t xml:space="preserve">   Wildlife    </w:t>
      </w:r>
      <w:r>
        <w:t xml:space="preserve">   Camp    </w:t>
      </w:r>
      <w:r>
        <w:t xml:space="preserve">   Park    </w:t>
      </w:r>
      <w:r>
        <w:t xml:space="preserve">   Rocky Gap    </w:t>
      </w:r>
      <w:r>
        <w:t xml:space="preserve">   Tree    </w:t>
      </w:r>
      <w:r>
        <w:t xml:space="preserve">   Officer    </w:t>
      </w:r>
      <w:r>
        <w:t xml:space="preserve">   Plant    </w:t>
      </w:r>
      <w:r>
        <w:t xml:space="preserve">   Ranger    </w:t>
      </w:r>
      <w:r>
        <w:t xml:space="preserve">   Forester    </w:t>
      </w:r>
      <w:r>
        <w:t xml:space="preserve">   Safety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2021-10-11T13:55:18Z</dcterms:created>
  <dcterms:modified xsi:type="dcterms:W3CDTF">2021-10-11T13:55:18Z</dcterms:modified>
</cp:coreProperties>
</file>