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hot dogs    </w:t>
      </w:r>
      <w:r>
        <w:t xml:space="preserve">   Platte River    </w:t>
      </w:r>
      <w:r>
        <w:t xml:space="preserve">   trails    </w:t>
      </w:r>
      <w:r>
        <w:t xml:space="preserve">   bees    </w:t>
      </w:r>
      <w:r>
        <w:t xml:space="preserve">   adventure    </w:t>
      </w:r>
      <w:r>
        <w:t xml:space="preserve">   campfire    </w:t>
      </w:r>
      <w:r>
        <w:t xml:space="preserve">   Westbrook    </w:t>
      </w:r>
      <w:r>
        <w:t xml:space="preserve">   Sunset    </w:t>
      </w:r>
      <w:r>
        <w:t xml:space="preserve">   team    </w:t>
      </w:r>
      <w:r>
        <w:t xml:space="preserve">   fishing    </w:t>
      </w:r>
      <w:r>
        <w:t xml:space="preserve">   cabins    </w:t>
      </w:r>
      <w:r>
        <w:t xml:space="preserve">   tower study    </w:t>
      </w:r>
      <w:r>
        <w:t xml:space="preserve">   egg drop    </w:t>
      </w:r>
      <w:r>
        <w:t xml:space="preserve">   GPS    </w:t>
      </w:r>
      <w:r>
        <w:t xml:space="preserve">   owl pellets    </w:t>
      </w:r>
      <w:r>
        <w:t xml:space="preserve">   counselor    </w:t>
      </w:r>
      <w:r>
        <w:t xml:space="preserve">   raptorology    </w:t>
      </w:r>
      <w:r>
        <w:t xml:space="preserve">   archery    </w:t>
      </w:r>
      <w:r>
        <w:t xml:space="preserve">   horses    </w:t>
      </w:r>
      <w:r>
        <w:t xml:space="preserve">   canoeing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Education</dc:title>
  <dcterms:created xsi:type="dcterms:W3CDTF">2021-10-11T13:54:34Z</dcterms:created>
  <dcterms:modified xsi:type="dcterms:W3CDTF">2021-10-11T13:54:34Z</dcterms:modified>
</cp:coreProperties>
</file>