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Education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attatches you to a rope when climbing?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one thing to bring to all outdoor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biking how many seconds away should the person in front of you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climbing how many points of contact with the wall should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must you stay to when hiking/biking in rural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riding, what side of the road should you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cook with when camping?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Descending a cliff face with a 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word used to describe pedal rotation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rope connects when climbing.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forward dive with arms and legs outstretched.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riding down a hill which way on the bike should you lean?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Footwear to use when snorkelling.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headgear do you use when rock climbing?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Apparatus to assist with breathing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from an elevated height into water in a kayak.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Essential drying cloth after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your seat be compared to your body off the bike when mountainbiking?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should your feet always be in contact with when riding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thing found in an aquatic activity?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Education Crossword</dc:title>
  <dcterms:created xsi:type="dcterms:W3CDTF">2021-10-11T13:55:14Z</dcterms:created>
  <dcterms:modified xsi:type="dcterms:W3CDTF">2021-10-11T13:55:14Z</dcterms:modified>
</cp:coreProperties>
</file>