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Education Word Scramble</w:t>
      </w:r>
    </w:p>
    <w:p>
      <w:pPr>
        <w:pStyle w:val="Questions"/>
      </w:pPr>
      <w:r>
        <w:t xml:space="preserve">1. REDE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BCUK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IHSF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ACHTIFS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CNCIHEK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EORHS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PEEHS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REUTKY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WRRAO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ETRS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MNUOPCOD OBW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EWHISLT DMMANOC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TERHA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ULNSG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VLREI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NYEKOD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CWO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 Word Scramble</dc:title>
  <dcterms:created xsi:type="dcterms:W3CDTF">2021-10-11T13:55:39Z</dcterms:created>
  <dcterms:modified xsi:type="dcterms:W3CDTF">2021-10-11T13:55:39Z</dcterms:modified>
</cp:coreProperties>
</file>