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sign of being too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using the wind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fabric that when it gets wet, it will still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sign your body is overheating.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assist you when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Dough cooked on the end of a stick over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bubble under your skin from friction?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closest mountain to Wangaratta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carry your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result from exposure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stove to cook meals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term used 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fuel is used when cooking on a Trangia?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ankle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element that creates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protected area of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sleep in and keep you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of water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protect you from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 that runs through Wangaratta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protective layer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to climb upwards.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dotted lines on a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activity using waves to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 crossword</dc:title>
  <dcterms:created xsi:type="dcterms:W3CDTF">2021-10-11T13:55:29Z</dcterms:created>
  <dcterms:modified xsi:type="dcterms:W3CDTF">2021-10-11T13:55:29Z</dcterms:modified>
</cp:coreProperties>
</file>