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Fall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Fog    </w:t>
      </w:r>
      <w:r>
        <w:t xml:space="preserve">   Footwear    </w:t>
      </w:r>
      <w:r>
        <w:t xml:space="preserve">   Leaves    </w:t>
      </w:r>
      <w:r>
        <w:t xml:space="preserve">   Low Lighting    </w:t>
      </w:r>
      <w:r>
        <w:t xml:space="preserve">   Mud Puddles    </w:t>
      </w:r>
      <w:r>
        <w:t xml:space="preserve">   Pets    </w:t>
      </w:r>
      <w:r>
        <w:t xml:space="preserve">   Rain    </w:t>
      </w:r>
      <w:r>
        <w:t xml:space="preserve">   Slippery Surface    </w:t>
      </w:r>
      <w:r>
        <w:t xml:space="preserve">   Snow    </w:t>
      </w:r>
      <w:r>
        <w:t xml:space="preserve">   Uneven Sidewalks    </w:t>
      </w:r>
      <w:r>
        <w:t xml:space="preserve">   Welcome Mats    </w:t>
      </w:r>
      <w:r>
        <w:t xml:space="preserve">   Wet Pathways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Fall Hazards</dc:title>
  <dcterms:created xsi:type="dcterms:W3CDTF">2021-10-22T03:38:42Z</dcterms:created>
  <dcterms:modified xsi:type="dcterms:W3CDTF">2021-10-22T03:38:42Z</dcterms:modified>
</cp:coreProperties>
</file>