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 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Rocks    </w:t>
      </w:r>
      <w:r>
        <w:t xml:space="preserve">   Grass    </w:t>
      </w:r>
      <w:r>
        <w:t xml:space="preserve">   Hot    </w:t>
      </w:r>
      <w:r>
        <w:t xml:space="preserve">   Lighter    </w:t>
      </w:r>
      <w:r>
        <w:t xml:space="preserve">   Smoke    </w:t>
      </w:r>
      <w:r>
        <w:t xml:space="preserve">   Matches    </w:t>
      </w:r>
      <w:r>
        <w:t xml:space="preserve">   Bucket    </w:t>
      </w:r>
      <w:r>
        <w:t xml:space="preserve">   Water    </w:t>
      </w:r>
      <w:r>
        <w:t xml:space="preserve">   Flame    </w:t>
      </w:r>
      <w:r>
        <w:t xml:space="preserve">   Logs    </w:t>
      </w:r>
      <w:r>
        <w:t xml:space="preserve">   Kindling    </w:t>
      </w:r>
      <w:r>
        <w:t xml:space="preserve">   Tinder    </w:t>
      </w:r>
      <w:r>
        <w:t xml:space="preserve">   Fire circle    </w:t>
      </w:r>
      <w:r>
        <w:t xml:space="preserve">   Safety    </w:t>
      </w:r>
      <w:r>
        <w:t xml:space="preserve">   Wood    </w:t>
      </w:r>
      <w:r>
        <w:t xml:space="preserve">   Campfire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Fire Safety</dc:title>
  <dcterms:created xsi:type="dcterms:W3CDTF">2021-10-11T13:55:01Z</dcterms:created>
  <dcterms:modified xsi:type="dcterms:W3CDTF">2021-10-11T13:55:01Z</dcterms:modified>
</cp:coreProperties>
</file>