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Sailing    </w:t>
      </w:r>
      <w:r>
        <w:t xml:space="preserve">   Sports    </w:t>
      </w:r>
      <w:r>
        <w:t xml:space="preserve">   Fishing    </w:t>
      </w:r>
      <w:r>
        <w:t xml:space="preserve">   Running    </w:t>
      </w:r>
      <w:r>
        <w:t xml:space="preserve">   Bikes    </w:t>
      </w:r>
      <w:r>
        <w:t xml:space="preserve">   Skating    </w:t>
      </w:r>
      <w:r>
        <w:t xml:space="preserve">   Kites    </w:t>
      </w:r>
      <w:r>
        <w:t xml:space="preserve">   Playground    </w:t>
      </w:r>
      <w:r>
        <w:t xml:space="preserve">   Flying    </w:t>
      </w:r>
      <w:r>
        <w:t xml:space="preserve">   Swimming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Fun</dc:title>
  <dcterms:created xsi:type="dcterms:W3CDTF">2021-10-11T13:55:21Z</dcterms:created>
  <dcterms:modified xsi:type="dcterms:W3CDTF">2021-10-11T13:55:21Z</dcterms:modified>
</cp:coreProperties>
</file>