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Outdoor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Binding    </w:t>
      </w:r>
      <w:r>
        <w:t xml:space="preserve">   Challenge    </w:t>
      </w:r>
      <w:r>
        <w:t xml:space="preserve">   Clove hitch    </w:t>
      </w:r>
      <w:r>
        <w:t xml:space="preserve">   Co operation    </w:t>
      </w:r>
      <w:r>
        <w:t xml:space="preserve">   Communication    </w:t>
      </w:r>
      <w:r>
        <w:t xml:space="preserve">   Cross point    </w:t>
      </w:r>
      <w:r>
        <w:t xml:space="preserve">   Frapping    </w:t>
      </w:r>
      <w:r>
        <w:t xml:space="preserve">   Knots    </w:t>
      </w:r>
      <w:r>
        <w:t xml:space="preserve">   Lashings    </w:t>
      </w:r>
      <w:r>
        <w:t xml:space="preserve">   Listening    </w:t>
      </w:r>
      <w:r>
        <w:t xml:space="preserve">   Naturalist    </w:t>
      </w:r>
      <w:r>
        <w:t xml:space="preserve">   Poles    </w:t>
      </w:r>
      <w:r>
        <w:t xml:space="preserve">   Ropes    </w:t>
      </w:r>
      <w:r>
        <w:t xml:space="preserve">   Scout    </w:t>
      </w:r>
      <w:r>
        <w:t xml:space="preserve">   Secure    </w:t>
      </w:r>
      <w:r>
        <w:t xml:space="preserve">   Self-reliance    </w:t>
      </w:r>
      <w:r>
        <w:t xml:space="preserve">   Skills    </w:t>
      </w:r>
      <w:r>
        <w:t xml:space="preserve">   Square    </w:t>
      </w:r>
      <w:r>
        <w:t xml:space="preserve">   Strategy    </w:t>
      </w:r>
      <w:r>
        <w:t xml:space="preserve">   Tarpaulin    </w:t>
      </w:r>
      <w:r>
        <w:t xml:space="preserve">   Team building    </w:t>
      </w:r>
      <w:r>
        <w:t xml:space="preserve">   Tripod    </w:t>
      </w:r>
      <w:r>
        <w:t xml:space="preserve">   Weaving    </w:t>
      </w:r>
      <w:r>
        <w:t xml:space="preserve">   Wood 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Learning</dc:title>
  <dcterms:created xsi:type="dcterms:W3CDTF">2021-10-11T13:54:58Z</dcterms:created>
  <dcterms:modified xsi:type="dcterms:W3CDTF">2021-10-11T13:54:58Z</dcterms:modified>
</cp:coreProperties>
</file>