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Outdoor Pursuits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others    </w:t>
      </w:r>
      <w:r>
        <w:t xml:space="preserve">   communicate    </w:t>
      </w:r>
      <w:r>
        <w:t xml:space="preserve">   watch    </w:t>
      </w:r>
      <w:r>
        <w:t xml:space="preserve">   listen    </w:t>
      </w:r>
      <w:r>
        <w:t xml:space="preserve">   problem    </w:t>
      </w:r>
      <w:r>
        <w:t xml:space="preserve">   skills    </w:t>
      </w:r>
      <w:r>
        <w:t xml:space="preserve">   employability    </w:t>
      </w:r>
      <w:r>
        <w:t xml:space="preserve">   achievement    </w:t>
      </w:r>
      <w:r>
        <w:t xml:space="preserve">   getting wet    </w:t>
      </w:r>
      <w:r>
        <w:t xml:space="preserve">   healthy    </w:t>
      </w:r>
      <w:r>
        <w:t xml:space="preserve">   fresh air    </w:t>
      </w:r>
      <w:r>
        <w:t xml:space="preserve">   railway line    </w:t>
      </w:r>
      <w:r>
        <w:t xml:space="preserve">   marsh    </w:t>
      </w:r>
      <w:r>
        <w:t xml:space="preserve">   stream    </w:t>
      </w:r>
      <w:r>
        <w:t xml:space="preserve">   river    </w:t>
      </w:r>
      <w:r>
        <w:t xml:space="preserve">   church    </w:t>
      </w:r>
      <w:r>
        <w:t xml:space="preserve">   road    </w:t>
      </w:r>
      <w:r>
        <w:t xml:space="preserve">   symbols    </w:t>
      </w:r>
      <w:r>
        <w:t xml:space="preserve">   exercise    </w:t>
      </w:r>
      <w:r>
        <w:t xml:space="preserve">   try hard    </w:t>
      </w:r>
      <w:r>
        <w:t xml:space="preserve">   challenge    </w:t>
      </w:r>
      <w:r>
        <w:t xml:space="preserve">   walking    </w:t>
      </w:r>
      <w:r>
        <w:t xml:space="preserve">   fields    </w:t>
      </w:r>
      <w:r>
        <w:t xml:space="preserve">   team    </w:t>
      </w:r>
      <w:r>
        <w:t xml:space="preserve">   group work    </w:t>
      </w:r>
      <w:r>
        <w:t xml:space="preserve">   numbers    </w:t>
      </w:r>
      <w:r>
        <w:t xml:space="preserve">   compass    </w:t>
      </w:r>
      <w:r>
        <w:t xml:space="preserve">   fun    </w:t>
      </w:r>
      <w:r>
        <w:t xml:space="preserve">   map reading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Pursuits</dc:title>
  <dcterms:created xsi:type="dcterms:W3CDTF">2021-10-11T13:56:19Z</dcterms:created>
  <dcterms:modified xsi:type="dcterms:W3CDTF">2021-10-11T13:56:19Z</dcterms:modified>
</cp:coreProperties>
</file>