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ten pin bowling    </w:t>
      </w:r>
      <w:r>
        <w:t xml:space="preserve">   rollerblading    </w:t>
      </w:r>
      <w:r>
        <w:t xml:space="preserve">   murray river    </w:t>
      </w:r>
      <w:r>
        <w:t xml:space="preserve">   boating    </w:t>
      </w:r>
      <w:r>
        <w:t xml:space="preserve">   the great barrier reef    </w:t>
      </w:r>
      <w:r>
        <w:t xml:space="preserve">   grampians    </w:t>
      </w:r>
      <w:r>
        <w:t xml:space="preserve">   forrest    </w:t>
      </w:r>
      <w:r>
        <w:t xml:space="preserve">   rivers    </w:t>
      </w:r>
      <w:r>
        <w:t xml:space="preserve">   Oceans    </w:t>
      </w:r>
      <w:r>
        <w:t xml:space="preserve">   fauna    </w:t>
      </w:r>
      <w:r>
        <w:t xml:space="preserve">   Flora    </w:t>
      </w:r>
      <w:r>
        <w:t xml:space="preserve">   rockclimbing    </w:t>
      </w:r>
      <w:r>
        <w:t xml:space="preserve">   hiking    </w:t>
      </w:r>
      <w:r>
        <w:t xml:space="preserve">   fishing    </w:t>
      </w:r>
      <w:r>
        <w:t xml:space="preserve">   camping    </w:t>
      </w:r>
      <w:r>
        <w:t xml:space="preserve">   outdoor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Recreation</dc:title>
  <dcterms:created xsi:type="dcterms:W3CDTF">2021-10-11T13:56:33Z</dcterms:created>
  <dcterms:modified xsi:type="dcterms:W3CDTF">2021-10-11T13:56:33Z</dcterms:modified>
</cp:coreProperties>
</file>