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Outdoor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proper _____ techniques when lifting or moving heavy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Avoid _____ clothes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 cautious of slip, trip, &amp; fall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 make sure you wear your proper ______ when pressure washing outside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kneeling to plant flowers, work gear can include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Before heading out on a hike, be sure to wear a _____ vest.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Safety glasses should be used when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Potential back injury while planting flowers can include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stay ______ in warm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lost, you should not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going to the beach, you should always pack _____ to prevent sunburn.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Shelter in place to protect against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Before exercising you should always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Perform your _______ before using any outdoor equipment</w:t>
            </w:r>
          </w:p>
        </w:tc>
      </w:tr>
    </w:tbl>
    <w:p>
      <w:pPr>
        <w:pStyle w:val="WordBankMedium"/>
      </w:pPr>
      <w:r>
        <w:t xml:space="preserve">   kneepads    </w:t>
      </w:r>
      <w:r>
        <w:t xml:space="preserve">   backstrain    </w:t>
      </w:r>
      <w:r>
        <w:t xml:space="preserve">   LPSA    </w:t>
      </w:r>
      <w:r>
        <w:t xml:space="preserve">   weedwhacking    </w:t>
      </w:r>
      <w:r>
        <w:t xml:space="preserve">   sunscreen    </w:t>
      </w:r>
      <w:r>
        <w:t xml:space="preserve">   stretch     </w:t>
      </w:r>
      <w:r>
        <w:t xml:space="preserve">   bending    </w:t>
      </w:r>
      <w:r>
        <w:t xml:space="preserve">   reflective    </w:t>
      </w:r>
      <w:r>
        <w:t xml:space="preserve">   dark    </w:t>
      </w:r>
      <w:r>
        <w:t xml:space="preserve">   PPE    </w:t>
      </w:r>
      <w:r>
        <w:t xml:space="preserve">   hazards    </w:t>
      </w:r>
      <w:r>
        <w:t xml:space="preserve">   storms    </w:t>
      </w:r>
      <w:r>
        <w:t xml:space="preserve">   panic    </w:t>
      </w:r>
      <w:r>
        <w:t xml:space="preserve">   hydrated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Safety</dc:title>
  <dcterms:created xsi:type="dcterms:W3CDTF">2021-10-11T13:55:55Z</dcterms:created>
  <dcterms:modified xsi:type="dcterms:W3CDTF">2021-10-11T13:55:55Z</dcterms:modified>
</cp:coreProperties>
</file>