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Outdoor Team Games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Throwing the ball so that it ends up further downfield than it started.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pitch outside the strike zone that the batter does not try to hit.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instance of kicking or heading the ball into the goal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act of running with the ball; a runner's rushing attempts are listed as carries in the box score of a game.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turn at batting and fielding for each team.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player whose main role is to prevent the other team from scoring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foul committed by touching the ball with a hand or an arm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forward pass that is caught by an eligible receiver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Rule requiring at least two defenders to be between an attacker and the goal line when the ball is passes to the attacker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rectangular area beside home plate where the batter must stand to hit the pitch.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ball hit into the field of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direct free kick taken from the penalty spot, awarded for a foul committed in the penalty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play, starting when the ball is put into play and ending when the ball is ruled dead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action made by one of the linesmen or backs to get in the way of an opponent trying to tackle the player with the ball.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1. A pitch judged by the umpire to have passed over home plate between the batter's armpits and the top of the knees. 2. a pitch that the batter swings at and misses. 3. a foul ball when the batter has fewer than two strikes.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Outdoor Team Games</dc:title>
  <dcterms:created xsi:type="dcterms:W3CDTF">2021-10-11T13:56:12Z</dcterms:created>
  <dcterms:modified xsi:type="dcterms:W3CDTF">2021-10-11T13:56:12Z</dcterms:modified>
</cp:coreProperties>
</file>