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going to have a _________ for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bring _______ on a hike.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___________ back and forth at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enjoy ___________ around the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 ______________ with my friends on the weekend.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water _____________ is beautiful in our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climb and ___________ down at the park.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 lots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a mountain sounds hard!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go __________ in the lake.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field of _______ is green.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slides and swings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sit on a ____________ at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enjoy riding my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enjoy flying my _______.</w:t>
            </w:r>
          </w:p>
        </w:tc>
      </w:tr>
    </w:tbl>
    <w:p>
      <w:pPr>
        <w:pStyle w:val="WordBankMedium"/>
      </w:pPr>
      <w:r>
        <w:t xml:space="preserve">   slide    </w:t>
      </w:r>
      <w:r>
        <w:t xml:space="preserve">   swing    </w:t>
      </w:r>
      <w:r>
        <w:t xml:space="preserve">   bench    </w:t>
      </w:r>
      <w:r>
        <w:t xml:space="preserve">   fountain    </w:t>
      </w:r>
      <w:r>
        <w:t xml:space="preserve">   grass    </w:t>
      </w:r>
      <w:r>
        <w:t xml:space="preserve">   playground    </w:t>
      </w:r>
      <w:r>
        <w:t xml:space="preserve">   bike    </w:t>
      </w:r>
      <w:r>
        <w:t xml:space="preserve">   kite    </w:t>
      </w:r>
      <w:r>
        <w:t xml:space="preserve">   sports    </w:t>
      </w:r>
      <w:r>
        <w:t xml:space="preserve">   picnic    </w:t>
      </w:r>
      <w:r>
        <w:t xml:space="preserve">   climbing    </w:t>
      </w:r>
      <w:r>
        <w:t xml:space="preserve">   hiking    </w:t>
      </w:r>
      <w:r>
        <w:t xml:space="preserve">   swimming    </w:t>
      </w:r>
      <w:r>
        <w:t xml:space="preserve">   walking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Vocabulary</dc:title>
  <dcterms:created xsi:type="dcterms:W3CDTF">2021-10-11T13:56:28Z</dcterms:created>
  <dcterms:modified xsi:type="dcterms:W3CDTF">2021-10-11T13:56:28Z</dcterms:modified>
</cp:coreProperties>
</file>