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 Winter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snow    </w:t>
      </w:r>
      <w:r>
        <w:t xml:space="preserve">   copper river    </w:t>
      </w:r>
      <w:r>
        <w:t xml:space="preserve">   drum    </w:t>
      </w:r>
      <w:r>
        <w:t xml:space="preserve">   st elias    </w:t>
      </w:r>
      <w:r>
        <w:t xml:space="preserve">   wrangell    </w:t>
      </w:r>
      <w:r>
        <w:t xml:space="preserve">   ranger    </w:t>
      </w:r>
      <w:r>
        <w:t xml:space="preserve">   ice fishing    </w:t>
      </w:r>
      <w:r>
        <w:t xml:space="preserve">   mountain    </w:t>
      </w:r>
      <w:r>
        <w:t xml:space="preserve">   forest    </w:t>
      </w:r>
      <w:r>
        <w:t xml:space="preserve">   cabin    </w:t>
      </w:r>
      <w:r>
        <w:t xml:space="preserve">   smores    </w:t>
      </w:r>
      <w:r>
        <w:t xml:space="preserve">   fox    </w:t>
      </w:r>
      <w:r>
        <w:t xml:space="preserve">   bear    </w:t>
      </w:r>
      <w:r>
        <w:t xml:space="preserve">   map    </w:t>
      </w:r>
      <w:r>
        <w:t xml:space="preserve">   frostbite    </w:t>
      </w:r>
      <w:r>
        <w:t xml:space="preserve">   hibernation    </w:t>
      </w:r>
      <w:r>
        <w:t xml:space="preserve">   camp fire    </w:t>
      </w:r>
      <w:r>
        <w:t xml:space="preserve">   winter    </w:t>
      </w:r>
      <w:r>
        <w:t xml:space="preserve">   leave no trace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Winter Fun!</dc:title>
  <dcterms:created xsi:type="dcterms:W3CDTF">2021-10-11T13:55:16Z</dcterms:created>
  <dcterms:modified xsi:type="dcterms:W3CDTF">2021-10-11T13:55:16Z</dcterms:modified>
</cp:coreProperties>
</file>