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activities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Casual garment for lounging, sports, outdoor activities, gardening, etc.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Chirping insect or outdoor game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Outdoor coal or charcoal heater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paved area adjoining a house, used for outdoor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outdoor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Outdoor activity involving hovering a heavier-than-air object on a tether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that involves using an animal to jump hurdles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Outdoor meals eaten on a rug or blanket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Clothing for your legs for rough outdoor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Sleeping in a 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activities crossword</dc:title>
  <dcterms:created xsi:type="dcterms:W3CDTF">2021-10-11T13:56:19Z</dcterms:created>
  <dcterms:modified xsi:type="dcterms:W3CDTF">2021-10-11T13:56:19Z</dcterms:modified>
</cp:coreProperties>
</file>