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Outdoor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Accompanied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Romans 12 vs 2 says we should not conform to the pattern of the world, but we should be transformed by renewing our?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the greatest gift of 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Lord restores my _______ besides still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Each of or everyone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Used connect words of the same part of speech, clauses or sentences that are to be taken jointly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story of creation is found in this book of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Belonging to or associated with any person in general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Psalm 119 begins with this word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Jesus is the way, the truth and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your Shepherd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created the heavens and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Trust the Lord with all ______heart and lean not on ______ own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&amp; in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Blessed are the pure in ------ for they shall ser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Psalm 119 vs 13, -------- my lips I recount all the laws that come from your mouth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Outdoor crossword</dc:title>
  <dcterms:created xsi:type="dcterms:W3CDTF">2021-10-11T13:55:33Z</dcterms:created>
  <dcterms:modified xsi:type="dcterms:W3CDTF">2021-10-11T13:55:33Z</dcterms:modified>
</cp:coreProperties>
</file>